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映象罗平  2  诗人  摄影家眼中的圣境</w:t>
      </w:r>
    </w:p>
    <w:p>
      <w:r>
        <w:rPr>
          <w:rFonts w:ascii="宋体" w:hAnsi="宋体" w:eastAsia="宋体"/>
          <w:sz w:val="24"/>
        </w:rPr>
        <w:t>海男，何晓坤，王单单著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映象罗平  2  诗人  摄影家眼中的圣境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海男，何晓坤，王单单著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本书出售、求购地址：https://www.jiaokey.com/book/detail/14229334.html</w:t>
      </w:r>
    </w:p>
    <w:p>
      <w:r>
        <w:t>更多相关图书推荐：https://www.jiaokey.com</w:t>
      </w:r>
    </w:p>
    <w:p>
      <w:r>
        <w:t>海男，何晓坤，王单单著 其他作品：https://www.jiaokey.com/tag/海男，何晓坤，王单单著.html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关键词搜索：https://www.jiaokey.com/tag/映象罗平  2  诗人  摄影家眼中的圣境.html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