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永无止境  金·辛德伯格贸易金融随笔集  2003-2014  双语版</w:t>
      </w:r>
    </w:p>
    <w:p>
      <w:r>
        <w:rPr>
          <w:rFonts w:ascii="宋体" w:hAnsi="宋体" w:eastAsia="宋体"/>
          <w:sz w:val="24"/>
        </w:rPr>
        <w:t>金·辛德伯格（Kim Sindberg）著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永无止境  金·辛德伯格贸易金融随笔集  2003-2014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金·辛德伯格（Kim Sindberg）著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本书出售、求购地址：https://www.jiaokey.com/book/detail/14229352.html</w:t>
      </w:r>
    </w:p>
    <w:p>
      <w:r>
        <w:t>更多相关图书推荐：https://www.jiaokey.com</w:t>
      </w:r>
    </w:p>
    <w:p>
      <w:r>
        <w:t>金·辛德伯格（Kim Sindberg）著 其他作品：https://www.jiaokey.com/tag/金·辛德伯格（Kim Sindberg）著.html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关键词搜索：https://www.jiaokey.com/tag/永无止境  金·辛德伯格贸易金融随笔集  2003-2014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