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基于技术融合的图书馆数字资源利用服务机制研究</w:t>
      </w:r>
    </w:p>
    <w:p>
      <w:r>
        <w:rPr>
          <w:rFonts w:ascii="宋体" w:hAnsi="宋体" w:eastAsia="宋体"/>
          <w:sz w:val="24"/>
        </w:rPr>
        <w:t>武三林，韩雅鸣等著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基于技术融合的图书馆数字资源利用服务机制研究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武三林，韩雅鸣等著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本书出售、求购地址：https://www.jiaokey.com/book/detail/14229355.html</w:t>
      </w:r>
    </w:p>
    <w:p>
      <w:r>
        <w:t>更多相关图书推荐：https://www.jiaokey.com</w:t>
      </w:r>
    </w:p>
    <w:p>
      <w:r>
        <w:t>武三林，韩雅鸣等著 其他作品：https://www.jiaokey.com/tag/武三林，韩雅鸣等著.html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关键词搜索：https://www.jiaokey.com/tag/基于技术融合的图书馆数字资源利用服务机制研究.html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