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书名：阜阳文化史  史前至魏晋南北朝卷</w:t>
      </w:r>
    </w:p>
    <w:p>
      <w:r>
        <w:t>作者：王秋生主编</w:t>
      </w:r>
    </w:p>
    <w:p>
      <w:r>
        <w:t>出版社：合肥:合肥工业大学出版社,2015.11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阜阳文化史  史前至魏晋南北朝卷 评论地址：https://www.jiaokey.com/book/detail/14229447.html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