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方立天文集  第3卷  法藏与  金师子章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方立天文集  第3卷  法藏与  金师子章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本书出售、求购地址：https://www.jiaokey.com/book/detail/14229455.html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关键词搜索：https://www.jiaokey.com/tag/方立天文集  第3卷  法藏与  金师子章.html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