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第16册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总页数：572</w:t>
      </w:r>
    </w:p>
    <w:p>
      <w:r>
        <w:t>更多请访问教客网: www.jiaokey.com</w:t>
      </w:r>
    </w:p>
    <w:p>
      <w:r>
        <w:t>地方志人物传记资料丛刊  华中卷  第16册 评论地址：https://www.jiaokey.com/book/detail/14229708.html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