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书名：当我长大</w:t>
      </w:r>
    </w:p>
    <w:p>
      <w:r>
        <w:t>作者：（斯洛文尼亚）海伦娜·卡拉杰克著；（斯洛文尼亚）蒂娜·多不里奇绘；邹凡凡译</w:t>
      </w:r>
    </w:p>
    <w:p>
      <w:r>
        <w:t>出版社：北京:北京少年儿童出版社,2016.08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当我长大 评论地址：https://www.jiaokey.com/book/detail/14229960.html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