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书名：七彩云图书馆  我的小圆房子</w:t>
      </w:r>
    </w:p>
    <w:p>
      <w:r>
        <w:t>作者：（蒙古）宝鲁日玛·巴桑苏仁著；赵文伟译</w:t>
      </w:r>
    </w:p>
    <w:p>
      <w:r>
        <w:t>出版社：北京:中国少年儿童出版社,2017.01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七彩云图书馆  我的小圆房子 评论地址：https://www.jiaokey.com/book/detail/14229963.html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