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书名：星空下露营  与自然共享呼吸与生命躺在  星空下的微情书</w:t>
      </w:r>
    </w:p>
    <w:p>
      <w:r>
        <w:t>作者：（日）村上康成文图；（日）猿渡静子译</w:t>
      </w:r>
    </w:p>
    <w:p>
      <w:r>
        <w:t>出版社：北京:连环画出版社,2017.02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星空下露营  与自然共享呼吸与生命躺在  星空下的微情书 评论地址：https://www.jiaokey.com/book/detail/14229989.html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