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书名：丽达与天鹅  叶芝诗选</w:t>
      </w:r>
    </w:p>
    <w:p>
      <w:r>
        <w:t>作者：（爱尔兰）叶芝著</w:t>
      </w:r>
    </w:p>
    <w:p>
      <w:r>
        <w:t>出版社：成都:四川文艺出版社,2017.03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丽达与天鹅  叶芝诗选 评论地址：https://www.jiaokey.com/book/detail/14230033.html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