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书名：萝拉的幻想世界  3  终极间谍萝拉！</w:t>
      </w:r>
    </w:p>
    <w:p>
      <w:r>
        <w:t>作者：（德）伊莎贝尔·阿贝迪著</w:t>
      </w:r>
    </w:p>
    <w:p>
      <w:r>
        <w:t>出版社：广州:新世纪出版社,2017.04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萝拉的幻想世界  3  终极间谍萝拉！ 评论地址：https://www.jiaokey.com/book/detail/14230091.html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