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书名：青鸟文库  等待，只为与你相遇</w:t>
      </w:r>
    </w:p>
    <w:p>
      <w:r>
        <w:t>作者：（日）市川拓司著；张兴译</w:t>
      </w:r>
    </w:p>
    <w:p>
      <w:r>
        <w:t>出版社：青岛:青岛出版社,2017.07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青鸟文库  等待，只为与你相遇 评论地址：https://www.jiaokey.com/book/detail/14230108.html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