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书名：在喧嚣的世界，安静地爱  双封+彩插+双色印刷+明信片</w:t>
      </w:r>
    </w:p>
    <w:p>
      <w:r>
        <w:t>作者:李愫生著</w:t>
      </w:r>
    </w:p>
    <w:p>
      <w:r>
        <w:t>出版社:文化发展出版社,2017.04</w:t>
      </w:r>
    </w:p>
    <w:p>
      <w:r>
        <w:t>出版日期：</w:t>
      </w:r>
    </w:p>
    <w:p>
      <w:r>
        <w:t>总页数：228</w:t>
      </w:r>
    </w:p>
    <w:p>
      <w:r>
        <w:t>更多请访问教客网:www.jiaokey.com</w:t>
      </w:r>
    </w:p>
    <w:p>
      <w:r>
        <w:t>在喧嚣的世界，安静地爱  双封+彩插+双色印刷+明信片评论地址：https://www.jiaokey.com/book/detail/14230120.html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