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幼儿双语影音书房  麦克斯在哪里</w:t>
      </w:r>
    </w:p>
    <w:p>
      <w:r>
        <w:rPr>
          <w:rFonts w:ascii="宋体" w:hAnsi="宋体" w:eastAsia="宋体"/>
          <w:sz w:val="24"/>
        </w:rPr>
        <w:t>（韩）朱丽亚·赵著；（韩）陈相镐绘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幼儿双语影音书房  麦克斯在哪里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（韩）朱丽亚·赵著；（韩）陈相镐绘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本书出售、求购地址：https://www.jiaokey.com/book/detail/14230204.html</w:t>
      </w:r>
    </w:p>
    <w:p>
      <w:r>
        <w:t>更多相关图书推荐：https://www.jiaokey.com</w:t>
      </w:r>
    </w:p>
    <w:p>
      <w:r>
        <w:t>（韩）朱丽亚·赵著；（韩）陈相镐绘 其他作品：https://www.jiaokey.com/tag/（韩）朱丽亚·赵著；（韩）陈相镐绘.html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关键词搜索：https://www.jiaokey.com/tag/幼儿双语影音书房  麦克斯在哪里.html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