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书名：尤利的幽灵陷阱</w:t>
      </w:r>
    </w:p>
    <w:p>
      <w:r>
        <w:t>作者：（德）安德烈亚斯·H.施马赫特尔著绘；孔杰译</w:t>
      </w:r>
    </w:p>
    <w:p>
      <w:r>
        <w:t>出版社：天津:新蕾出版社,2017.01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尤利的幽灵陷阱 评论地址：https://www.jiaokey.com/book/detail/14230215.html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