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书名：慢慢走啊  去过美的人生</w:t>
      </w:r>
    </w:p>
    <w:p>
      <w:r>
        <w:t>作者：朱光潜著</w:t>
      </w:r>
    </w:p>
    <w:p>
      <w:r>
        <w:t>出版社：北京时代华文书局,2017.05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慢慢走啊  去过美的人生 评论地址：https://www.jiaokey.com/book/detail/14230252.html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