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书名：微小的美丽  尘世中的素朴欢喜</w:t>
      </w:r>
    </w:p>
    <w:p>
      <w:r>
        <w:t>作者：张觅著</w:t>
      </w:r>
    </w:p>
    <w:p>
      <w:r>
        <w:t>出版社：北京:北京工业大学出版社,2017.04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微小的美丽  尘世中的素朴欢喜 评论地址：https://www.jiaokey.com/book/detail/14230288.html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