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书名：我想养一只恐龙！</w:t>
      </w:r>
    </w:p>
    <w:p>
      <w:r>
        <w:t>作者：（英）海雯·奥伦文；（日）喜多村惠图；常妮妮译</w:t>
      </w:r>
    </w:p>
    <w:p>
      <w:r>
        <w:t>出版社：西安:陕西人民教育出版社,2017.05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我想养一只恐龙！ 评论地址：https://www.jiaokey.com/book/detail/14230289.html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