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书名：波波也想有哥哥  双语版</w:t>
      </w:r>
    </w:p>
    <w:p>
      <w:r>
        <w:t>作者：（英）杰玛·卡莉著；（英）迪莉娅·切卡莱丽绘；常妮译</w:t>
      </w:r>
    </w:p>
    <w:p>
      <w:r>
        <w:t>出版社：北京:中国农业大学出版社,2017.04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波波也想有哥哥  双语版 评论地址：https://www.jiaokey.com/book/detail/14230360.html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