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书名：妈妈，快回家！</w:t>
      </w:r>
    </w:p>
    <w:p>
      <w:r>
        <w:t>作者：（乌克兰）斯维特拉娜·多罗谢娃著；（乌克兰）奥尔加·德黑蒂亚里奥娃绘；（乌克兰）潘琴科·玛利亚译</w:t>
      </w:r>
    </w:p>
    <w:p>
      <w:r>
        <w:t>出版社：武汉:长江文艺出版社,2017.04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妈妈，快回家！ 评论地址：https://www.jiaokey.com/book/detail/14230362.html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