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书名：浩瀚海洋  小小火柴人大探险</w:t>
      </w:r>
    </w:p>
    <w:p>
      <w:r>
        <w:t>作者：（英）凯瑟琳·茜伯斯著；（英）约翰·保罗绘</w:t>
      </w:r>
    </w:p>
    <w:p>
      <w:r>
        <w:t>出版社：福州:福建科学技术出版社,2017.04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浩瀚海洋  小小火柴人大探险 评论地址：https://www.jiaokey.com/book/detail/14230388.html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