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妙厨海猫亭  5</w:t>
      </w:r>
    </w:p>
    <w:p>
      <w:r>
        <w:rPr>
          <w:rFonts w:ascii="宋体" w:hAnsi="宋体" w:eastAsia="宋体"/>
          <w:sz w:val="24"/>
        </w:rPr>
        <w:t>村尾忠义著；剑名舞原著；廖冠宇译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妙厨海猫亭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村尾忠义著；剑名舞原著；廖冠宇译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本书出售、求购地址：https://www.jiaokey.com/book/detail/14230815.html</w:t>
      </w:r>
    </w:p>
    <w:p>
      <w:r>
        <w:t>更多相关图书推荐：https://www.jiaokey.com</w:t>
      </w:r>
    </w:p>
    <w:p>
      <w:r>
        <w:t>村尾忠义著；剑名舞原著；廖冠宇译 其他作品：https://www.jiaokey.com/tag/村尾忠义著；剑名舞原著；廖冠宇译.html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关键词搜索：https://www.jiaokey.com/tag/妙厨海猫亭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