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20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足球好小子  20 评论地址：https://www.jiaokey.com/book/detail/14230859.html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