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书名：满天星  1</w:t>
      </w:r>
    </w:p>
    <w:p>
      <w:r>
        <w:t>作者：楠本哲著；陈少怡译</w:t>
      </w:r>
    </w:p>
    <w:p>
      <w:r>
        <w:t>出版社：长鸿出版社股份有限公司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满天星  1 评论地址：https://www.jiaokey.com/book/detail/14231464.html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