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  1  又酷又帅的古国王子</w:t>
      </w:r>
    </w:p>
    <w:p>
      <w:r>
        <w:t>作者：南天佑，神坂一著；庄丽玲译</w:t>
      </w:r>
    </w:p>
    <w:p>
      <w:r>
        <w:t>出版社：东立出版社有限公司</w:t>
      </w:r>
    </w:p>
    <w:p>
      <w:r>
        <w:t>出版日期：1997</w:t>
      </w:r>
    </w:p>
    <w:p>
      <w:r>
        <w:t>总页数：189</w:t>
      </w:r>
    </w:p>
    <w:p>
      <w:r>
        <w:t>更多请访问教客网: www.jiaokey.com</w:t>
      </w:r>
    </w:p>
    <w:p>
      <w:r>
        <w:t>异世界冒险记  1  又酷又帅的古国王子 评论地址：https://www.jiaokey.com/book/detail/14231699.html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