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5  观光气氛的旅行者  后篇</w:t>
      </w:r>
    </w:p>
    <w:p>
      <w:r>
        <w:t>作者：南天佑，神坂一著；沈风译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异世界冒险记  5  观光气氛的旅行者  后篇 评论地址：https://www.jiaokey.com/book/detail/14231703.html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