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书名：拳击大胃王．8</w:t>
      </w:r>
    </w:p>
    <w:p>
      <w:r>
        <w:t>作者：（日）日高建男著</w:t>
      </w:r>
    </w:p>
    <w:p>
      <w:r>
        <w:t>出版社：台湾：东立出版社有限公司</w:t>
      </w:r>
    </w:p>
    <w:p>
      <w:r>
        <w:t>出版日期：2005</w:t>
      </w:r>
    </w:p>
    <w:p>
      <w:r>
        <w:t>总页数：183</w:t>
      </w:r>
    </w:p>
    <w:p>
      <w:r>
        <w:t>更多请访问教客网: www.jiaokey.com</w:t>
      </w:r>
    </w:p>
    <w:p>
      <w:r>
        <w:t>拳击大胃王．8 评论地址：https://www.jiaokey.com/book/detail/14231741.html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