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卷52  罗杰与雷利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航海王  卷52  罗杰与雷利 评论地址：https://www.jiaokey.com/book/detail/14231991.html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