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卷54  已经无人能够阻止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航海王  卷54  已经无人能够阻止 评论地址：https://www.jiaokey.com/book/detail/14231993.html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