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卷55  地狱里的救赎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航海王  卷55  地狱里的救赎 评论地址：https://www.jiaokey.com/book/detail/14231994.html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