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卷59  波特卡斯·D·艾斯之死</w:t>
      </w:r>
    </w:p>
    <w:p>
      <w:r>
        <w:t>作者：尾田栄一郎著；方郁仁译</w:t>
      </w:r>
    </w:p>
    <w:p>
      <w:r>
        <w:t>出版社：东立出版社有限公司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航海王  卷59  波特卡斯·D·艾斯之死 评论地址：https://www.jiaokey.com/book/detail/14231998.html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