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2  思念交错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2  思念交错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本书出售、求购地址：https://www.jiaokey.com/book/detail/14232116.html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2  思念交错.html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