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书名：互助型老年宜居城镇规划研究</w:t>
      </w:r>
    </w:p>
    <w:p>
      <w:r>
        <w:t>作者：李慧编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总页数：129</w:t>
      </w:r>
    </w:p>
    <w:p>
      <w:r>
        <w:t>更多请访问教客网: www.jiaokey.com</w:t>
      </w:r>
    </w:p>
    <w:p>
      <w:r>
        <w:t>互助型老年宜居城镇规划研究 评论地址：https://www.jiaokey.com/book/detail/14232410.html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