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历史建筑保护及修复概论</w:t>
      </w:r>
    </w:p>
    <w:p>
      <w:r>
        <w:rPr>
          <w:rFonts w:ascii="宋体" w:hAnsi="宋体" w:eastAsia="宋体"/>
          <w:sz w:val="24"/>
        </w:rPr>
        <w:t>苑娜编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历史建筑保护及修复概论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本书出售、求购地址：https://www.jiaokey.com/book/detail/14232425.html</w:t>
      </w:r>
    </w:p>
    <w:p>
      <w:r>
        <w:t>更多相关图书推荐：https://www.jiaokey.com</w:t>
      </w:r>
    </w:p>
    <w:p>
      <w:r>
        <w:t>苑娜编 其他作品：https://www.jiaokey.com/tag/苑娜编.html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关键词搜索：https://www.jiaokey.com/tag/历史建筑保护及修复概论.html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