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城市地下综合管廊运维管理</w:t>
      </w:r>
    </w:p>
    <w:p>
      <w:r>
        <w:rPr>
          <w:rFonts w:ascii="宋体" w:hAnsi="宋体" w:eastAsia="宋体"/>
          <w:sz w:val="24"/>
        </w:rPr>
        <w:t>郑立宁，杨超，王建著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城市地下综合管廊运维管理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郑立宁，杨超，王建著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本书出售、求购地址：https://www.jiaokey.com/book/detail/14232467.html</w:t>
      </w:r>
    </w:p>
    <w:p>
      <w:r>
        <w:t>更多相关图书推荐：https://www.jiaokey.com</w:t>
      </w:r>
    </w:p>
    <w:p>
      <w:r>
        <w:t>郑立宁，杨超，王建著 其他作品：https://www.jiaokey.com/tag/郑立宁，杨超，王建著.html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关键词搜索：https://www.jiaokey.com/tag/城市地下综合管廊运维管理.html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