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建筑施工从业人员体验式安全教育培训教材</w:t>
      </w:r>
    </w:p>
    <w:p>
      <w:r>
        <w:rPr>
          <w:rFonts w:ascii="宋体" w:hAnsi="宋体" w:eastAsia="宋体"/>
          <w:sz w:val="24"/>
        </w:rPr>
        <w:t>北京城市副中心行政办公区工程建设指挥部组织编写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建筑施工从业人员体验式安全教育培训教材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北京城市副中心行政办公区工程建设指挥部组织编写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本书出售、求购地址：https://www.jiaokey.com/book/detail/14232542.html</w:t>
      </w:r>
    </w:p>
    <w:p>
      <w:r>
        <w:t>更多相关图书推荐：https://www.jiaokey.com</w:t>
      </w:r>
    </w:p>
    <w:p>
      <w:r>
        <w:t>北京城市副中心行政办公区工程建设指挥部组织编写 其他作品：https://www.jiaokey.com/tag/北京城市副中心行政办公区工程建设指挥部组织编写.html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关键词搜索：https://www.jiaokey.com/tag/建筑施工从业人员体验式安全教育培训教材.html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