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书名：访学启示录</w:t>
      </w:r>
    </w:p>
    <w:p>
      <w:r>
        <w:t>作者：张明仙著</w:t>
      </w:r>
    </w:p>
    <w:p>
      <w:r>
        <w:t>出版社：长春:东北师范大学出版社,2017.03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访学启示录 评论地址：https://www.jiaokey.com/book/detail/14232705.html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