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书名：上来透口气</w:t>
      </w:r>
    </w:p>
    <w:p>
      <w:r>
        <w:t>作者：（英）乔治·奥威尔著；田伟华译</w:t>
      </w:r>
    </w:p>
    <w:p>
      <w:r>
        <w:t>出版社：哈尔滨:哈尔滨出版社,2017.03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上来透口气 评论地址：https://www.jiaokey.com/book/detail/14232722.html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