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书名：中国文化英译研究  以《孙子兵法》英译为例</w:t>
      </w:r>
    </w:p>
    <w:p>
      <w:r>
        <w:t>作者：魏倩倩著</w:t>
      </w:r>
    </w:p>
    <w:p>
      <w:r>
        <w:t>出版社：北京:光明日报出版社,2017.05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中国文化英译研究  以《孙子兵法》英译为例 评论地址：https://www.jiaokey.com/book/detail/14232746.html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