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莎士比亚戏剧选  修订版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莎士比亚戏剧选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本书出售、求购地址：https://www.jiaokey.com/book/detail/14232802.html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中国出版集团；中译出版社 出版图书：https://www.jiaokey.com/tag/中国出版集团；中译出版社.html</w:t>
      </w:r>
    </w:p>
    <w:p>
      <w:r>
        <w:t>关键词搜索：https://www.jiaokey.com/tag/世界文学名著  莎士比亚戏剧选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