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书名：全译本精彩阅读  母亲·在人间</w:t>
      </w:r>
    </w:p>
    <w:p>
      <w:r>
        <w:t>作者：（苏）高尔基著；王智源译</w:t>
      </w:r>
    </w:p>
    <w:p>
      <w:r>
        <w:t>出版社：北京:团结出版社,2016.10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全译本精彩阅读  母亲·在人间 评论地址：https://www.jiaokey.com/book/detail/14232830.html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