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书名：与逆境共舞  珍藏本</w:t>
      </w:r>
    </w:p>
    <w:p>
      <w:r>
        <w:t>作者：沛&lt;font color=Red&gt;霖&lt;/font&gt;·泓露著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与逆境共舞  珍藏本 评论地址：https://www.jiaokey.com/book/detail/14232852.html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