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书名：城市生活的风向标</w:t>
      </w:r>
    </w:p>
    <w:p>
      <w:r>
        <w:t>作者：曹增节主编</w:t>
      </w:r>
    </w:p>
    <w:p>
      <w:r>
        <w:t>出版社：杭州:中国美术学院出版社,2014.05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城市生活的风向标 评论地址：https://www.jiaokey.com/book/detail/14233060.html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