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书名：兵法之谋达于道</w:t>
      </w:r>
    </w:p>
    <w:p>
      <w:r>
        <w:t>作者：何新著</w:t>
      </w:r>
    </w:p>
    <w:p>
      <w:r>
        <w:t>出版社：文化发展出版社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兵法之谋达于道 评论地址：https://www.jiaokey.com/book/detail/14233086.html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