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  世界精选图画书  脑袋上的池塘</w:t>
      </w:r>
    </w:p>
    <w:p>
      <w:r>
        <w:t>作者：日野十成文；斋藤隆夫图；彭懿译</w:t>
      </w:r>
    </w:p>
    <w:p>
      <w:r>
        <w:t>出版社：济南:明天出版社,2017.04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信谊  世界精选图画书  脑袋上的池塘 评论地址：https://www.jiaokey.com/book/detail/14233497.html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