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书名：四叶草世界精选绘本  冰雪之子</w:t>
      </w:r>
    </w:p>
    <w:p>
      <w:r>
        <w:t>作者：（英）安吉拉·麦克爱丽丝特文；（英）格雷厄姆·贝克·史密斯图；张皖译</w:t>
      </w:r>
    </w:p>
    <w:p>
      <w:r>
        <w:t>出版社：合肥:安徽少年儿童出版社,2017.03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四叶草世界精选绘本  冰雪之子 评论地址：https://www.jiaokey.com/book/detail/14233511.html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