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书名：万大与安娜系列绘本  万大姐姐有办法  蛇  汉英</w:t>
      </w:r>
    </w:p>
    <w:p>
      <w:r>
        <w:t>作者:万昱汐绘；（德）昆特·国斯浩里兹（Gunter Grossholz）著</w:t>
      </w:r>
    </w:p>
    <w:p>
      <w:r>
        <w:t>出版社:北京:五洲传播出版社,2017.04</w:t>
      </w:r>
    </w:p>
    <w:p>
      <w:r>
        <w:t>出版日期：</w:t>
      </w:r>
    </w:p>
    <w:p>
      <w:r>
        <w:t>总页数：50</w:t>
      </w:r>
    </w:p>
    <w:p>
      <w:r>
        <w:t>更多请访问教客网:www.jiaokey.com</w:t>
      </w:r>
    </w:p>
    <w:p>
      <w:r>
        <w:t>万大与安娜系列绘本  万大姐姐有办法  蛇  汉英评论地址：https://www.jiaokey.com/book/detail/14233591.html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