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书名：你看见我的蛋了吗？</w:t>
      </w:r>
    </w:p>
    <w:p>
      <w:r>
        <w:t>作者：Penny Olsen，Rhonda N.Garward</w:t>
      </w:r>
    </w:p>
    <w:p>
      <w:r>
        <w:t>出版社：北京：国家图书馆出版社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你看见我的蛋了吗？ 评论地址：https://www.jiaokey.com/book/detail/14233620.html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