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书名：艾迪提心灵成长历险记  2  来自伦敦的求救信</w:t>
      </w:r>
    </w:p>
    <w:p>
      <w:r>
        <w:t>作者：申屠增群编</w:t>
      </w:r>
    </w:p>
    <w:p>
      <w:r>
        <w:t>出版社：杭州:浙江人民出版社,2017.04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艾迪提心灵成长历险记  2  来自伦敦的求救信 评论地址：https://www.jiaokey.com/book/detail/14233624.html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