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辫子姐姐星座心语  来自星星的孩子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辫子姐姐星座心语  来自星星的孩子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本书出售、求购地址：https://www.jiaokey.com/book/detail/14233644.html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关键词搜索：https://www.jiaokey.com/tag/辫子姐姐星座心语  来自星星的孩子.html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